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-1499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0069-01-2025-005592-44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нарушение, выразившееся в неуплате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в размере 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188105862</w:t>
      </w:r>
      <w:r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>17007710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от 17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силу 04.03.2025, по ч. 2 ст. 12.12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86 ХМ 626949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27.06.2025;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18810586250217007710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04.03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 2 ст. 12.12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ему назначено наказание в виде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в размере 800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ГИС ГМП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том, что штраф не оплачен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16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 шестьсот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0412365400695014992520154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1499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1">
    <w:name w:val="cat-UserDefined grp-3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